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AUTUMN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 ACTIVITY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KEEP BIRDS OFF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HONEYCRISP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ELEVENTH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THEIR ROASTED ON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CHANGE COLOR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TRADITIONAL THANKSGIVING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HALLOWEEN DECORATION MADE BY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JACK-O-LANTERN GOURD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DRINK MADE FROM APPLES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HOLIDAY ON OCTOBER 31ST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SEAT AT A SQUARE DANCE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HOLIDAY FOR GIVING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SQUIRRELS OFTEN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GATHER, TO REAP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BIT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NINTH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 TO GATHER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SEASON THAT FOLLOWS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KNOWN AS 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DAYS</dc:title>
  <dcterms:created xsi:type="dcterms:W3CDTF">2021-10-11T01:45:06Z</dcterms:created>
  <dcterms:modified xsi:type="dcterms:W3CDTF">2021-10-11T01:45:06Z</dcterms:modified>
</cp:coreProperties>
</file>