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 THANKFUL    </w:t>
      </w:r>
      <w:r>
        <w:t xml:space="preserve">   HUG A SOROR    </w:t>
      </w:r>
      <w:r>
        <w:t xml:space="preserve">   SAY I LOVE YOU    </w:t>
      </w:r>
      <w:r>
        <w:t xml:space="preserve">   CALL A DELTA DEAR    </w:t>
      </w:r>
      <w:r>
        <w:t xml:space="preserve">   DEVOTIONAL    </w:t>
      </w:r>
      <w:r>
        <w:t xml:space="preserve">   WEAR A SMILE    </w:t>
      </w:r>
      <w:r>
        <w:t xml:space="preserve">   VOLUNTEER    </w:t>
      </w:r>
      <w:r>
        <w:t xml:space="preserve">   COOK SOUP    </w:t>
      </w:r>
      <w:r>
        <w:t xml:space="preserve">   SHARE A RECIPE    </w:t>
      </w:r>
      <w:r>
        <w:t xml:space="preserve">   COOK HEALTHY    </w:t>
      </w:r>
      <w:r>
        <w:t xml:space="preserve">   SING A SONG    </w:t>
      </w:r>
      <w:r>
        <w:t xml:space="preserve">   DANCE    </w:t>
      </w:r>
      <w:r>
        <w:t xml:space="preserve">   CALL A FRIEND    </w:t>
      </w:r>
      <w:r>
        <w:t xml:space="preserve">   TAKE A WALK    </w:t>
      </w:r>
      <w:r>
        <w:t xml:space="preserve">   RAKE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HEALTH</dc:title>
  <dcterms:created xsi:type="dcterms:W3CDTF">2021-10-11T01:44:17Z</dcterms:created>
  <dcterms:modified xsi:type="dcterms:W3CDTF">2021-10-11T01:44:17Z</dcterms:modified>
</cp:coreProperties>
</file>