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BACK TO SCHOOL    </w:t>
      </w:r>
      <w:r>
        <w:t xml:space="preserve">   COLDER WEATHER    </w:t>
      </w:r>
      <w:r>
        <w:t xml:space="preserve">   CRISP AIR    </w:t>
      </w:r>
      <w:r>
        <w:t xml:space="preserve">   FIREPLACE    </w:t>
      </w:r>
      <w:r>
        <w:t xml:space="preserve">   HALLOWEEN    </w:t>
      </w:r>
      <w:r>
        <w:t xml:space="preserve">   HOLIDAYS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ORANGE    </w:t>
      </w:r>
      <w:r>
        <w:t xml:space="preserve">   SEPTEMBER    </w:t>
      </w:r>
      <w:r>
        <w:t xml:space="preserve">   THANKSGIVING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IS COMING</dc:title>
  <dcterms:created xsi:type="dcterms:W3CDTF">2021-10-11T01:45:24Z</dcterms:created>
  <dcterms:modified xsi:type="dcterms:W3CDTF">2021-10-11T01:45:24Z</dcterms:modified>
</cp:coreProperties>
</file>