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 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claw    </w:t>
      </w:r>
      <w:r>
        <w:t xml:space="preserve">   taught    </w:t>
      </w:r>
      <w:r>
        <w:t xml:space="preserve">   flaunt    </w:t>
      </w:r>
      <w:r>
        <w:t xml:space="preserve">   hawk    </w:t>
      </w:r>
      <w:r>
        <w:t xml:space="preserve">   haunt    </w:t>
      </w:r>
      <w:r>
        <w:t xml:space="preserve">   sauce    </w:t>
      </w:r>
      <w:r>
        <w:t xml:space="preserve">   yawn    </w:t>
      </w:r>
      <w:r>
        <w:t xml:space="preserve">   cause    </w:t>
      </w:r>
      <w:r>
        <w:t xml:space="preserve">   awful    </w:t>
      </w:r>
      <w:r>
        <w:t xml:space="preserve">   thaw    </w:t>
      </w:r>
      <w:r>
        <w:t xml:space="preserve">   launch    </w:t>
      </w:r>
      <w:r>
        <w:t xml:space="preserve">   flaw    </w:t>
      </w:r>
      <w:r>
        <w:t xml:space="preserve">   laundry    </w:t>
      </w:r>
      <w:r>
        <w:t xml:space="preserve">   straw    </w:t>
      </w:r>
      <w:r>
        <w:t xml:space="preserve">   pause    </w:t>
      </w:r>
      <w:r>
        <w:t xml:space="preserve">   draw    </w:t>
      </w:r>
      <w:r>
        <w:t xml:space="preserve">   haul    </w:t>
      </w:r>
      <w:r>
        <w:t xml:space="preserve">   paw    </w:t>
      </w:r>
      <w:r>
        <w:t xml:space="preserve">   August    </w:t>
      </w:r>
      <w:r>
        <w:t xml:space="preserve">   saw    </w:t>
      </w:r>
      <w:r>
        <w:t xml:space="preserve">   auto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 AW Word Search</dc:title>
  <dcterms:created xsi:type="dcterms:W3CDTF">2021-10-11T01:41:44Z</dcterms:created>
  <dcterms:modified xsi:type="dcterms:W3CDTF">2021-10-11T01:41:44Z</dcterms:modified>
</cp:coreProperties>
</file>