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cause    </w:t>
      </w:r>
      <w:r>
        <w:t xml:space="preserve">   author    </w:t>
      </w:r>
      <w:r>
        <w:t xml:space="preserve">   awful    </w:t>
      </w:r>
      <w:r>
        <w:t xml:space="preserve">   vault    </w:t>
      </w:r>
      <w:r>
        <w:t xml:space="preserve">   scrawl    </w:t>
      </w:r>
      <w:r>
        <w:t xml:space="preserve">   Yawn    </w:t>
      </w:r>
      <w:r>
        <w:t xml:space="preserve">   Fault    </w:t>
      </w:r>
      <w:r>
        <w:t xml:space="preserve">   Hawk    </w:t>
      </w:r>
      <w:r>
        <w:t xml:space="preserve">   Crawl    </w:t>
      </w:r>
      <w:r>
        <w:t xml:space="preserve">   Straw    </w:t>
      </w:r>
      <w:r>
        <w:t xml:space="preserve">   Lawn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AW Words</dc:title>
  <dcterms:created xsi:type="dcterms:W3CDTF">2021-10-11T01:42:36Z</dcterms:created>
  <dcterms:modified xsi:type="dcterms:W3CDTF">2021-10-11T01:42:36Z</dcterms:modified>
</cp:coreProperties>
</file>