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REVOIR LES ENFANTS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extermination camp where Pere Jean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real last name of Jean Bonnet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wild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gently,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nom de famille de Julien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boys are looking for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boarding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of the Jewish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REVOIR LES ENFANTS</dc:title>
  <dcterms:created xsi:type="dcterms:W3CDTF">2021-10-11T01:41:49Z</dcterms:created>
  <dcterms:modified xsi:type="dcterms:W3CDTF">2021-10-11T01:41:49Z</dcterms:modified>
</cp:coreProperties>
</file>