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 SANSES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abyss    </w:t>
      </w:r>
      <w:r>
        <w:t xml:space="preserve">   astrix    </w:t>
      </w:r>
      <w:r>
        <w:t xml:space="preserve">   beats    </w:t>
      </w:r>
      <w:r>
        <w:t xml:space="preserve">   blue    </w:t>
      </w:r>
      <w:r>
        <w:t xml:space="preserve">   cross    </w:t>
      </w:r>
      <w:r>
        <w:t xml:space="preserve">   dream    </w:t>
      </w:r>
      <w:r>
        <w:t xml:space="preserve">   dust    </w:t>
      </w:r>
      <w:r>
        <w:t xml:space="preserve">   edgy    </w:t>
      </w:r>
      <w:r>
        <w:t xml:space="preserve">   error    </w:t>
      </w:r>
      <w:r>
        <w:t xml:space="preserve">   frsh    </w:t>
      </w:r>
      <w:r>
        <w:t xml:space="preserve">   ganz    </w:t>
      </w:r>
      <w:r>
        <w:t xml:space="preserve">   geno    </w:t>
      </w:r>
      <w:r>
        <w:t xml:space="preserve">   horror    </w:t>
      </w:r>
      <w:r>
        <w:t xml:space="preserve">   ink    </w:t>
      </w:r>
      <w:r>
        <w:t xml:space="preserve">   killer    </w:t>
      </w:r>
      <w:r>
        <w:t xml:space="preserve">   kin    </w:t>
      </w:r>
      <w:r>
        <w:t xml:space="preserve">   lust    </w:t>
      </w:r>
      <w:r>
        <w:t xml:space="preserve">   mecha    </w:t>
      </w:r>
      <w:r>
        <w:t xml:space="preserve">   nightmare    </w:t>
      </w:r>
      <w:r>
        <w:t xml:space="preserve">   outer    </w:t>
      </w:r>
      <w:r>
        <w:t xml:space="preserve">   pale    </w:t>
      </w:r>
      <w:r>
        <w:t xml:space="preserve">   reaper    </w:t>
      </w:r>
      <w:r>
        <w:t xml:space="preserve">   sans    </w:t>
      </w:r>
      <w:r>
        <w:t xml:space="preserve">   sci    </w:t>
      </w:r>
      <w:r>
        <w:t xml:space="preserve">   swapfell    </w:t>
      </w:r>
      <w:r>
        <w:t xml:space="preserve">   template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SANSES</dc:title>
  <dcterms:created xsi:type="dcterms:W3CDTF">2021-10-11T01:42:54Z</dcterms:created>
  <dcterms:modified xsi:type="dcterms:W3CDTF">2021-10-11T01:42:54Z</dcterms:modified>
</cp:coreProperties>
</file>