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SCRIP - CHESS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Fonts, typescripts or letterings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Revision, alteration or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Puzzle, cypher or enigma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Show, exhibition or presentation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Landmark or breakthrough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Pail, container or vessel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Board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Mistake, fault or slip-up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Screen, display or observe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Production, yield or harvest perhaps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Annals, registers or archives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Cushion, shield or defence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SCRIP - CHESS</dc:title>
  <dcterms:created xsi:type="dcterms:W3CDTF">2021-10-11T01:42:31Z</dcterms:created>
  <dcterms:modified xsi:type="dcterms:W3CDTF">2021-10-11T01:42:31Z</dcterms:modified>
</cp:coreProperties>
</file>