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SERVICE DE LA MÉDECINE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J'utilise des crochets pour injecter un venin mortel dans mes victimes.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des bandes jaunes et noires sur mon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J'habite l'Amérique centrale et du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un suceur de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peut servir à combattre le cancer du cerveau.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suis très colorée.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capable de voler.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un des insectes les plus anciens.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J'habite au Brésil.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peux grimper aux arbres.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de grosses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mange des pieuvres.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J'habite les lacs et les marais.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pique ma victime et injecte un venin mortel.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SERVICE DE LA MÉDECINE</dc:title>
  <dcterms:created xsi:type="dcterms:W3CDTF">2021-10-11T01:41:47Z</dcterms:created>
  <dcterms:modified xsi:type="dcterms:W3CDTF">2021-10-11T01:41:47Z</dcterms:modified>
</cp:coreProperties>
</file>