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Loud enough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goes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deserves a clap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safe place in a bank that stores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writes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Russian space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you can bid to buy or sell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wear a helmet as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have a pass, they are _________ to go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Miss Green feels after a day with Year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current of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seeming not to be honest or bady behaved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bold or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prove it is 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Deceitful or 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taken something from aa person by cheating or swindling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Responsibility for something wrong "It was your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to go for a meal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spellings</dc:title>
  <dcterms:created xsi:type="dcterms:W3CDTF">2021-10-11T01:42:01Z</dcterms:created>
  <dcterms:modified xsi:type="dcterms:W3CDTF">2021-10-11T01:42:01Z</dcterms:modified>
</cp:coreProperties>
</file>