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AVALANCHES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VIBRATIONS    </w:t>
      </w:r>
      <w:r>
        <w:t xml:space="preserve">   WINTER    </w:t>
      </w:r>
      <w:r>
        <w:t xml:space="preserve">   CAUSE    </w:t>
      </w:r>
      <w:r>
        <w:t xml:space="preserve">   HUMAN    </w:t>
      </w:r>
      <w:r>
        <w:t xml:space="preserve">   NATURAL    </w:t>
      </w:r>
      <w:r>
        <w:t xml:space="preserve">   MOUNTAIN    </w:t>
      </w:r>
      <w:r>
        <w:t xml:space="preserve">   SKI    </w:t>
      </w:r>
      <w:r>
        <w:t xml:space="preserve">   DEATH    </w:t>
      </w:r>
      <w:r>
        <w:t xml:space="preserve">   TREMOR    </w:t>
      </w:r>
      <w:r>
        <w:t xml:space="preserve">   EARTHQUAKE    </w:t>
      </w:r>
      <w:r>
        <w:t xml:space="preserve">   AVALANCHE    </w:t>
      </w:r>
      <w:r>
        <w:t xml:space="preserve">   DISLODGE    </w:t>
      </w:r>
      <w:r>
        <w:t xml:space="preserve">   SNOW    </w:t>
      </w:r>
      <w:r>
        <w:t xml:space="preserve">   SNOWSLIDE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AVALANCHES</dc:title>
  <dcterms:created xsi:type="dcterms:W3CDTF">2021-10-11T01:44:45Z</dcterms:created>
  <dcterms:modified xsi:type="dcterms:W3CDTF">2021-10-11T01:44:45Z</dcterms:modified>
</cp:coreProperties>
</file>