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AVANCEMOS 1A - LAS 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to..do; to..make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to..touch; to..play..(an..instrument)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to..learn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to..study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to..talk; to..speak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to..ride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to..play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to..look..at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to..rent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to..draw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with..friends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to..run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to..listen..to..music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to..spend..time..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to..walk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to..write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to..rest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to..work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to..walk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to..read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to..buy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1A - LAS ACTIVIDADES</dc:title>
  <dcterms:created xsi:type="dcterms:W3CDTF">2021-10-11T01:45:34Z</dcterms:created>
  <dcterms:modified xsi:type="dcterms:W3CDTF">2021-10-11T01:45:34Z</dcterms:modified>
</cp:coreProperties>
</file>