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AVA's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Breast feed    </w:t>
      </w:r>
      <w:r>
        <w:t xml:space="preserve">   Milk    </w:t>
      </w:r>
      <w:r>
        <w:t xml:space="preserve">   Crying    </w:t>
      </w:r>
      <w:r>
        <w:t xml:space="preserve">   Crib    </w:t>
      </w:r>
      <w:r>
        <w:t xml:space="preserve">   Pacifier    </w:t>
      </w:r>
      <w:r>
        <w:t xml:space="preserve">   Apple sauce    </w:t>
      </w:r>
      <w:r>
        <w:t xml:space="preserve">   Infant    </w:t>
      </w:r>
      <w:r>
        <w:t xml:space="preserve">   Arzola    </w:t>
      </w:r>
      <w:r>
        <w:t xml:space="preserve">   Carlos    </w:t>
      </w:r>
      <w:r>
        <w:t xml:space="preserve">   Jesita    </w:t>
      </w:r>
      <w:r>
        <w:t xml:space="preserve">   Diaper    </w:t>
      </w:r>
      <w:r>
        <w:t xml:space="preserve">   Rattle    </w:t>
      </w:r>
      <w:r>
        <w:t xml:space="preserve">   Baby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AVA's Wordsearch</dc:title>
  <dcterms:created xsi:type="dcterms:W3CDTF">2021-10-11T01:45:30Z</dcterms:created>
  <dcterms:modified xsi:type="dcterms:W3CDTF">2021-10-11T01:45:30Z</dcterms:modified>
</cp:coreProperties>
</file>