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movie had the most improvisations from 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Hulk's alter-ego?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Thanos take the Reality Stone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Marvel?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Thor is the God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to eat his body weight in grams of protein every day to maintain his muscular physique?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movie did the Avengers first break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Infinity Stones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character placed snacked around the set so he could eat while filming?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villain does Star Lord fight in Guardians of the Galaxy?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of the 6 stones is the Tesseract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SHIELD's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colour is the Power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Holland and Hiddleston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does Brie Larson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Which villain is different colours in different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 Age of Ulton, which character NEVER tried to lift Thor's hammer at the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Ant-Man and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Which Avenger is the youngest?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was the first Avenger?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are the rivals to DC's Justice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is Thor's new hammer's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key actor was NOT in Inifinity Wars: Part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Scarlett Witch's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initially finds the Power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IronMan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team is too late to take the Reality Stone from The Collector?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Loki is not from Asgard. Who are his "people?"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villain does Captain America first have to conquer?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keeps Loki falling for 30 minutes before he brings him back to "reality?"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tried out for the role of Thor, gained 50 lbs of muscle, but ended up as an Avenger's Super Villain?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actor played Hulk, before being recast to Mark Ruffalo as the director didn't feel he was creative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has the Time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Bucky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had the Mind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planet did Thanos find the Soul Stone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Agent Coulson's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sacraficed for the Soul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character's actor was trained by Olympic archors for his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Loki always after, and Thanos killed him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Which hand does Thanos wear the gauntlet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Hemsworth, Evans, or Pratt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Where does Black Panther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caused Nick Fury to lose an eye?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2021-10-11T01:45:52Z</dcterms:created>
  <dcterms:modified xsi:type="dcterms:W3CDTF">2021-10-11T01:45:52Z</dcterms:modified>
</cp:coreProperties>
</file>