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AVENGERS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FALCON    </w:t>
      </w:r>
      <w:r>
        <w:t xml:space="preserve">   WASP    </w:t>
      </w:r>
      <w:r>
        <w:t xml:space="preserve">   ANTMAN    </w:t>
      </w:r>
      <w:r>
        <w:t xml:space="preserve">   WINTERSOLDER    </w:t>
      </w:r>
      <w:r>
        <w:t xml:space="preserve">   CAPTAINAMERICA    </w:t>
      </w:r>
      <w:r>
        <w:t xml:space="preserve">   VISION    </w:t>
      </w:r>
      <w:r>
        <w:t xml:space="preserve">   DOCTORSTRANGE    </w:t>
      </w:r>
      <w:r>
        <w:t xml:space="preserve">   SCARLETWITCH    </w:t>
      </w:r>
      <w:r>
        <w:t xml:space="preserve">   BLACKPANTHER    </w:t>
      </w:r>
      <w:r>
        <w:t xml:space="preserve">   SPIDERMAN    </w:t>
      </w:r>
      <w:r>
        <w:t xml:space="preserve">   HAWKEYE    </w:t>
      </w:r>
      <w:r>
        <w:t xml:space="preserve">   BLACKWIDDOW    </w:t>
      </w:r>
      <w:r>
        <w:t xml:space="preserve">   CAPTAIN MARVEL    </w:t>
      </w:r>
      <w:r>
        <w:t xml:space="preserve">   HULK    </w:t>
      </w:r>
      <w:r>
        <w:t xml:space="preserve">   THOR    </w:t>
      </w:r>
      <w:r>
        <w:t xml:space="preserve">   IRONMAN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AVENGERS</dc:title>
  <dcterms:created xsi:type="dcterms:W3CDTF">2021-10-11T01:46:04Z</dcterms:created>
  <dcterms:modified xsi:type="dcterms:W3CDTF">2021-10-11T01:46:04Z</dcterms:modified>
</cp:coreProperties>
</file>