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AVENGERS: INFINITY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Bulking Child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RUSSIA'S,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in command of the Dora Milage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Destroyer,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gauntlet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Panther or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HJOJ,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HJOJ,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Brainwashed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NBKK,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Sis to panthwr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FUF,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Asss,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STFF,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Tivnj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DIDN'T,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Strange's second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seeks balance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has the greatest collection in the universe the,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zchj,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avenger; Shield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greatest wizard of all time,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Lead gotg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DIGH,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AVENGERS: INFINITY WAR</dc:title>
  <dcterms:created xsi:type="dcterms:W3CDTF">2021-10-11T01:46:17Z</dcterms:created>
  <dcterms:modified xsi:type="dcterms:W3CDTF">2021-10-11T01:46:17Z</dcterms:modified>
</cp:coreProperties>
</file>