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self-contained part, combination of parts, sub-assemblies or units, which perform a distinctive function necessary to the operation of the air frame, power plant, or propeller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term for the aircraft’s tail, which is made up of a rudder, a fin and a stabilizer. This is also known as the tail or tail assembly and provides stability for the jet during 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disassembly, cleaning, inspection, necessary replacement or repair of parts, reassembly, adjustment, and testing of an item or equipment in accordance with recommended procedures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of our aircraft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shape of a surface such as a wing, blade, turbine or rotor that generates lift from air passing over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measurement or unit of speed that equals one nautical mile and about 1.15 statute miles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That work which is required to be performed by certificated persons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central body portion of an aircraft.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restoration of an item of equipment to a serviceable condition after fault detection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device carried in an airplane that produces a coded pattern which is recognized on an air traffic control radar screen.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:Authorization given by air traffic control aimed to prevent collision between aircraft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aircraft must conform to its type design (certificate) and the aircraft must be in condition for safe 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fuselage, booms, nacelles, cowlings, fairings, airfoil surfaces (including rotors but excluding propellers and rotating airfoils of engines), and landing gear of an aircraft and their accessories and controls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motion on an aircraft's lateral axis (which runs from wing to wing) that causes the forward end to rise or fall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AVIATION</dc:title>
  <dcterms:created xsi:type="dcterms:W3CDTF">2021-10-11T01:46:45Z</dcterms:created>
  <dcterms:modified xsi:type="dcterms:W3CDTF">2021-10-11T01:46:45Z</dcterms:modified>
</cp:coreProperties>
</file>