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AVIATION FUN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ANNUAL AVIATION EVENT HELD IN OSHKOSH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AEROBATIC PERFORMER-HIS CATCH PHRASE IS "YEAH BABY!"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MONTHLY EAA MEMBER MAGAZINE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AIRCRAFT STORAGE BUILDING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EASILY RECOGNIZABLE YELLOW AND BLACK AIRPLANE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PRODUCED THE SILVERAIRE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EAA FOUNDER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AIRPORT NAMESAKE  BILL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ANNUAL CHAPTER FUNDRAISER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FAMOUS RED VOLKSWAGEN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______BROTHERS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AVIATION FUN</dc:title>
  <dcterms:created xsi:type="dcterms:W3CDTF">2021-10-11T01:45:51Z</dcterms:created>
  <dcterms:modified xsi:type="dcterms:W3CDTF">2021-10-11T01:45:51Z</dcterms:modified>
</cp:coreProperties>
</file>