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available to be chosen but not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 or forgiving, especially toward a rival or less powerful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 or make widely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any obvious principle of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(person, speech, or writing) using very few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rudely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scarcity; lack;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is certain to happen; unavoidably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or set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small, precise, or trivial details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imagine as a future possibility, visualize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based on a mistaken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worship of idols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an obligation to do something, or having control over or care for someone, as a part of one's job or role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mutual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(someone) less angry or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fanatical and uncompromising in pursuit of their religious, political, or other ideals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making something narrower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competes against or fights another in a contest, game,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 mixture of sounds; harsh noise; discord.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find, catch,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return to a former or less developed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words or expressions that are used by a particular profession on group and are different for others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concise and exact use of words in writing 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erase (a mark) from a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AVID2</dc:title>
  <dcterms:created xsi:type="dcterms:W3CDTF">2021-10-11T01:47:14Z</dcterms:created>
  <dcterms:modified xsi:type="dcterms:W3CDTF">2021-10-11T01:47:14Z</dcterms:modified>
</cp:coreProperties>
</file>