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sienna heights university    </w:t>
      </w:r>
      <w:r>
        <w:t xml:space="preserve">   adrian college    </w:t>
      </w:r>
      <w:r>
        <w:t xml:space="preserve">   university of tiffin    </w:t>
      </w:r>
      <w:r>
        <w:t xml:space="preserve">   united states army    </w:t>
      </w:r>
      <w:r>
        <w:t xml:space="preserve">   eastern michigan    </w:t>
      </w:r>
      <w:r>
        <w:t xml:space="preserve">   bowling green    </w:t>
      </w:r>
      <w:r>
        <w:t xml:space="preserve">   ohio university    </w:t>
      </w:r>
      <w:r>
        <w:t xml:space="preserve">   the ohio state university    </w:t>
      </w:r>
      <w:r>
        <w:t xml:space="preserve">   wright state    </w:t>
      </w:r>
      <w:r>
        <w:t xml:space="preserve">   morgan state    </w:t>
      </w:r>
      <w:r>
        <w:t xml:space="preserve">   university of toledo    </w:t>
      </w:r>
      <w:r>
        <w:t xml:space="preserve">   college    </w:t>
      </w:r>
      <w:r>
        <w:t xml:space="preserve">   graduation    </w:t>
      </w:r>
      <w:r>
        <w:t xml:space="preserve">   tutorial    </w:t>
      </w:r>
      <w:r>
        <w:t xml:space="preserve">   quick write    </w:t>
      </w:r>
      <w:r>
        <w:t xml:space="preserve">   assignment log    </w:t>
      </w:r>
      <w:r>
        <w:t xml:space="preserve">   cornell Note    </w:t>
      </w:r>
      <w:r>
        <w:t xml:space="preserve">   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</dc:title>
  <dcterms:created xsi:type="dcterms:W3CDTF">2021-10-11T01:46:58Z</dcterms:created>
  <dcterms:modified xsi:type="dcterms:W3CDTF">2021-10-11T01:46:58Z</dcterms:modified>
</cp:coreProperties>
</file>