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AVID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distinguish    </w:t>
      </w:r>
      <w:r>
        <w:t xml:space="preserve">   Potential    </w:t>
      </w:r>
      <w:r>
        <w:t xml:space="preserve">   Goals    </w:t>
      </w:r>
      <w:r>
        <w:t xml:space="preserve">   Dream    </w:t>
      </w:r>
      <w:r>
        <w:t xml:space="preserve">   FAFSA    </w:t>
      </w:r>
      <w:r>
        <w:t xml:space="preserve">   scholarship    </w:t>
      </w:r>
      <w:r>
        <w:t xml:space="preserve">   college    </w:t>
      </w:r>
      <w:r>
        <w:t xml:space="preserve">   incorporate    </w:t>
      </w:r>
      <w:r>
        <w:t xml:space="preserve">   assume    </w:t>
      </w:r>
      <w:r>
        <w:t xml:space="preserve">   evident    </w:t>
      </w:r>
      <w:r>
        <w:t xml:space="preserve">   establish    </w:t>
      </w:r>
      <w:r>
        <w:t xml:space="preserve">   gratitude    </w:t>
      </w:r>
      <w:r>
        <w:t xml:space="preserve">   income    </w:t>
      </w:r>
      <w:r>
        <w:t xml:space="preserve">   overcomer    </w:t>
      </w:r>
      <w:r>
        <w:t xml:space="preserve">   export    </w:t>
      </w:r>
      <w:r>
        <w:t xml:space="preserve">   motivate    </w:t>
      </w:r>
      <w:r>
        <w:t xml:space="preserve">   contribute    </w:t>
      </w:r>
      <w:r>
        <w:t xml:space="preserve">   distribute    </w:t>
      </w:r>
      <w:r>
        <w:t xml:space="preserve">   Finance    </w:t>
      </w:r>
      <w:r>
        <w:t xml:space="preserve">   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2019</dc:title>
  <dcterms:created xsi:type="dcterms:W3CDTF">2021-10-11T01:46:53Z</dcterms:created>
  <dcterms:modified xsi:type="dcterms:W3CDTF">2021-10-11T01:46:53Z</dcterms:modified>
</cp:coreProperties>
</file>