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AVID 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simultaneous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in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introduce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sympathy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AVID 2 Crossword Puzzle </dc:title>
  <dcterms:created xsi:type="dcterms:W3CDTF">2021-10-10T23:43:28Z</dcterms:created>
  <dcterms:modified xsi:type="dcterms:W3CDTF">2021-10-10T23:43:28Z</dcterms:modified>
</cp:coreProperties>
</file>