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AVID 4 Essential Skills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statements that focus on a topic or an issue, followed by question(s)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repeat or copy out (a group of words from a text or speech), typically with an indication that one is not the original author or speaker: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discover or reveal (something) through detailed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combine (one thing) with another so that they become a whole: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explain the meaning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differ strikingly: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short piece of writing on a particular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place, person, or thing from which something comes or can be obtained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available body of facts or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distinct section of a piece of writing,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structure or arrangement of related or connected items: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pay particular attention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general description or plan giving the essential features of something but not the detail: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list of the books of a specific author or publisher, or on a specific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assistance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mention (a number of things) one by one: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category of artistic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combine (one thing) with another so that they become a whole: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will be reading your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intended to explain or describe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 a brief statement of the main points of (something):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 4 Essential Skills Vocabulary </dc:title>
  <dcterms:created xsi:type="dcterms:W3CDTF">2021-10-11T01:45:44Z</dcterms:created>
  <dcterms:modified xsi:type="dcterms:W3CDTF">2021-10-11T01:45:44Z</dcterms:modified>
</cp:coreProperties>
</file>