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 believe in you    </w:t>
      </w:r>
      <w:r>
        <w:t xml:space="preserve">   Scholarships    </w:t>
      </w:r>
      <w:r>
        <w:t xml:space="preserve">   Counselor    </w:t>
      </w:r>
      <w:r>
        <w:t xml:space="preserve">   Family    </w:t>
      </w:r>
      <w:r>
        <w:t xml:space="preserve">   GPA    </w:t>
      </w:r>
      <w:r>
        <w:t xml:space="preserve">   Determination    </w:t>
      </w:r>
      <w:r>
        <w:t xml:space="preserve">   Motivation    </w:t>
      </w:r>
      <w:r>
        <w:t xml:space="preserve">   Elective Class    </w:t>
      </w:r>
      <w:r>
        <w:t xml:space="preserve">   Challenge    </w:t>
      </w:r>
      <w:r>
        <w:t xml:space="preserve">   Honors Class    </w:t>
      </w:r>
      <w:r>
        <w:t xml:space="preserve">   Support    </w:t>
      </w:r>
      <w:r>
        <w:t xml:space="preserve">   Focused Notes    </w:t>
      </w:r>
      <w:r>
        <w:t xml:space="preserve">   University    </w:t>
      </w:r>
      <w:r>
        <w:t xml:space="preserve">   WICOR    </w:t>
      </w:r>
      <w:r>
        <w:t xml:space="preserve">   Field Trips    </w:t>
      </w:r>
      <w:r>
        <w:t xml:space="preserve">   Graduate    </w:t>
      </w:r>
      <w:r>
        <w:t xml:space="preserve">   Questioning    </w:t>
      </w:r>
      <w:r>
        <w:t xml:space="preserve">   Costa Levels    </w:t>
      </w:r>
      <w:r>
        <w:t xml:space="preserve">   Tutorial    </w:t>
      </w:r>
      <w:r>
        <w:t xml:space="preserve">   College Bound    </w:t>
      </w:r>
      <w:r>
        <w:t xml:space="preserve">   Learning Log    </w:t>
      </w:r>
      <w:r>
        <w:t xml:space="preserve">   Reflection    </w:t>
      </w:r>
      <w:r>
        <w:t xml:space="preserve">   Summary    </w:t>
      </w:r>
      <w:r>
        <w:t xml:space="preserve">   TRF    </w:t>
      </w:r>
      <w:r>
        <w:t xml:space="preserve">   Tutors    </w:t>
      </w:r>
      <w:r>
        <w:t xml:space="preserve">   Planner    </w:t>
      </w:r>
      <w:r>
        <w:t xml:space="preserve">   Binder Check    </w:t>
      </w:r>
      <w:r>
        <w:t xml:space="preserve">   Cornell Notes    </w:t>
      </w:r>
      <w:r>
        <w:t xml:space="preserve">   Reading    </w:t>
      </w:r>
      <w:r>
        <w:t xml:space="preserve">   Organization    </w:t>
      </w:r>
      <w:r>
        <w:t xml:space="preserve">   Collaboration    </w:t>
      </w:r>
      <w:r>
        <w:t xml:space="preserve">   Inquiry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2021-10-11T01:45:54Z</dcterms:created>
  <dcterms:modified xsi:type="dcterms:W3CDTF">2021-10-11T01:45:54Z</dcterms:modified>
</cp:coreProperties>
</file>