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AVID BREAKFAST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UNIVERSITY    </w:t>
      </w:r>
      <w:r>
        <w:t xml:space="preserve">   COLLEGE    </w:t>
      </w:r>
      <w:r>
        <w:t xml:space="preserve">   AWESOME    </w:t>
      </w:r>
      <w:r>
        <w:t xml:space="preserve">   CORNELLNOTES    </w:t>
      </w:r>
      <w:r>
        <w:t xml:space="preserve">   INDIVIDUAL    </w:t>
      </w:r>
      <w:r>
        <w:t xml:space="preserve">   DETERMINATION    </w:t>
      </w:r>
      <w:r>
        <w:t xml:space="preserve">   BINDER    </w:t>
      </w:r>
      <w:r>
        <w:t xml:space="preserve">   COSTASLEVELS    </w:t>
      </w:r>
      <w:r>
        <w:t xml:space="preserve">   TIMEMANAGEMENT    </w:t>
      </w:r>
      <w:r>
        <w:t xml:space="preserve">   ADVANCEMENT    </w:t>
      </w:r>
      <w:r>
        <w:t xml:space="preserve">   ORGANIZATION    </w:t>
      </w:r>
      <w:r>
        <w:t xml:space="preserve">   INQUIRY    </w:t>
      </w:r>
      <w:r>
        <w:t xml:space="preserve">   WRITING    </w:t>
      </w:r>
      <w:r>
        <w:t xml:space="preserve">   READING    </w:t>
      </w:r>
      <w:r>
        <w:t xml:space="preserve">   TUTOROLOGY    </w:t>
      </w:r>
      <w:r>
        <w:t xml:space="preserve">   TUTORS    </w:t>
      </w:r>
      <w:r>
        <w:t xml:space="preserve">   COLLABORATION    </w:t>
      </w:r>
      <w:r>
        <w:t xml:space="preserve">   PEERS    </w:t>
      </w:r>
      <w:r>
        <w:t xml:space="preserve">   FAMILY    </w:t>
      </w:r>
      <w:r>
        <w:t xml:space="preserve">   NOTETAKING    </w:t>
      </w:r>
      <w:r>
        <w:t xml:space="preserve">   SUMMARY    </w:t>
      </w:r>
      <w:r>
        <w:t xml:space="preserve">   GPA    </w:t>
      </w:r>
      <w:r>
        <w:t xml:space="preserve">   CAREER    </w:t>
      </w:r>
      <w:r>
        <w:t xml:space="preserve">   GRADUATE    </w:t>
      </w:r>
      <w:r>
        <w:t xml:space="preserve">   SOS    </w:t>
      </w:r>
      <w:r>
        <w:t xml:space="preserve">   WICOR    </w:t>
      </w:r>
      <w:r>
        <w:t xml:space="preserve">   REFLECTION    </w:t>
      </w:r>
      <w:r>
        <w:t xml:space="preserve">   FUTURE    </w:t>
      </w:r>
      <w:r>
        <w:t xml:space="preserve">   SUPPORT    </w:t>
      </w:r>
      <w:r>
        <w:t xml:space="preserve">   SLANT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BREAKFAST WORD SEARCH</dc:title>
  <dcterms:created xsi:type="dcterms:W3CDTF">2021-10-11T01:45:49Z</dcterms:created>
  <dcterms:modified xsi:type="dcterms:W3CDTF">2021-10-11T01:45:49Z</dcterms:modified>
</cp:coreProperties>
</file>