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AVID's main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thing that AVID helps you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a student’s principal subject or course of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average of all of your grades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V in AVID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the definition Borrowing money from the government and later repaying it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our teacher go for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A in AVID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call classes that you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D in AVID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degree you can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certification?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reviewing something you have already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form to sent for jobs and/or colleges?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thing AVID helps you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I stand for in 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likes the the AVID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Acronym do we use for the avid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go to get an education you want?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school and grades?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CROSSWORD PUZZLE</dc:title>
  <dcterms:created xsi:type="dcterms:W3CDTF">2021-10-11T01:46:46Z</dcterms:created>
  <dcterms:modified xsi:type="dcterms:W3CDTF">2021-10-11T01:46:46Z</dcterms:modified>
</cp:coreProperties>
</file>