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 in POC?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 in 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way to take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 in WICOR?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Cornell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 in POC?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class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 in TRF?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 in TRF?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 in WICOR?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 in WiCOR?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 in WICOR?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 in POC?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use to create a SLC (student led conference)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CROSSWORD PUZZLE </dc:title>
  <dcterms:created xsi:type="dcterms:W3CDTF">2021-10-11T01:46:48Z</dcterms:created>
  <dcterms:modified xsi:type="dcterms:W3CDTF">2021-10-11T01:46:48Z</dcterms:modified>
</cp:coreProperties>
</file>