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 KEY TERMS</w:t>
      </w:r>
    </w:p>
    <w:p>
      <w:pPr>
        <w:pStyle w:val="Questions"/>
      </w:pPr>
      <w:r>
        <w:t xml:space="preserve">1. IVAD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TIGWINR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IURIQYN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ROLBOLICTNAAO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AINNTIOZROAG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DIERGNA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LEROCLN TNOES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OLLEEGC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SRTNIEIUYV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TENOS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YSUDT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SAK QSUOSTENI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GENGEA LFYUL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GTEINTARE NWE OIITFMNAORN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ENPO URYO MDNI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IUZILTE AWHT UYO REANL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KEY TERMS</dc:title>
  <dcterms:created xsi:type="dcterms:W3CDTF">2021-10-11T01:46:44Z</dcterms:created>
  <dcterms:modified xsi:type="dcterms:W3CDTF">2021-10-11T01:46:44Z</dcterms:modified>
</cp:coreProperties>
</file>