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MP1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evil, immoral,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seize another's power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common, lacking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reduction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wordy,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imitate,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bitterness,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stinginess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to sudden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conscientious, extremely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odd in nature, eccentric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completely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stealthy,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shorten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contrary to popular belief</w:t>
            </w:r>
          </w:p>
        </w:tc>
      </w:tr>
    </w:tbl>
    <w:p>
      <w:pPr>
        <w:pStyle w:val="WordBankMedium"/>
      </w:pPr>
      <w:r>
        <w:t xml:space="preserve">   diminution    </w:t>
      </w:r>
      <w:r>
        <w:t xml:space="preserve">   indolent    </w:t>
      </w:r>
      <w:r>
        <w:t xml:space="preserve">   lavish    </w:t>
      </w:r>
      <w:r>
        <w:t xml:space="preserve">   capricious    </w:t>
      </w:r>
      <w:r>
        <w:t xml:space="preserve">   heresy    </w:t>
      </w:r>
      <w:r>
        <w:t xml:space="preserve">   penury    </w:t>
      </w:r>
      <w:r>
        <w:t xml:space="preserve">   scrupulous    </w:t>
      </w:r>
      <w:r>
        <w:t xml:space="preserve">   trite    </w:t>
      </w:r>
      <w:r>
        <w:t xml:space="preserve">   affable    </w:t>
      </w:r>
      <w:r>
        <w:t xml:space="preserve">   curtail    </w:t>
      </w:r>
      <w:r>
        <w:t xml:space="preserve">   nefarious    </w:t>
      </w:r>
      <w:r>
        <w:t xml:space="preserve">   prodigal    </w:t>
      </w:r>
      <w:r>
        <w:t xml:space="preserve">   furtive    </w:t>
      </w:r>
      <w:r>
        <w:t xml:space="preserve">   emulate    </w:t>
      </w:r>
      <w:r>
        <w:t xml:space="preserve">   idiosyncrasy    </w:t>
      </w:r>
      <w:r>
        <w:t xml:space="preserve">   obliterate    </w:t>
      </w:r>
      <w:r>
        <w:t xml:space="preserve">   usurp    </w:t>
      </w:r>
      <w:r>
        <w:t xml:space="preserve">   rancor    </w:t>
      </w:r>
      <w:r>
        <w:t xml:space="preserve">   parsimony    </w:t>
      </w:r>
      <w:r>
        <w:t xml:space="preserve">   garrulous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MP1 Vocabulary Review</dc:title>
  <dcterms:created xsi:type="dcterms:W3CDTF">2021-10-11T01:45:58Z</dcterms:created>
  <dcterms:modified xsi:type="dcterms:W3CDTF">2021-10-11T01:45:58Z</dcterms:modified>
</cp:coreProperties>
</file>