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PREP</w:t>
      </w:r>
    </w:p>
    <w:p>
      <w:pPr>
        <w:pStyle w:val="Questions"/>
      </w:pPr>
      <w:r>
        <w:t xml:space="preserve">1. BOYAVACULR RULIDEB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TMEI MNNGTAEMEA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GDASAEN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OUAVNLTEAI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KNGINTIH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CNCATRTO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LEECOLG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NIDAOTTNREEMI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IVDA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IGRWNTI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OCRIW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OTEN GNTKAI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RBNEID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SACOT LVLEES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ERLOCNL TNOES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AMCVAENTDEN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NLIABAOORLTOC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EDGNRAI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ANONIRTZOIAG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UCKIQ EIWTRS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PREP</dc:title>
  <dcterms:created xsi:type="dcterms:W3CDTF">2021-10-11T01:46:28Z</dcterms:created>
  <dcterms:modified xsi:type="dcterms:W3CDTF">2021-10-11T01:46:28Z</dcterms:modified>
</cp:coreProperties>
</file>