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AVID ~ SMART GOAL SETTING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ATTAINABLE    </w:t>
      </w:r>
      <w:r>
        <w:t xml:space="preserve">   REASONABLE    </w:t>
      </w:r>
      <w:r>
        <w:t xml:space="preserve">   SHORTTERMGOAL    </w:t>
      </w:r>
      <w:r>
        <w:t xml:space="preserve">   LONGTERMGOAL    </w:t>
      </w:r>
      <w:r>
        <w:t xml:space="preserve">   University    </w:t>
      </w:r>
      <w:r>
        <w:t xml:space="preserve">   College    </w:t>
      </w:r>
      <w:r>
        <w:t xml:space="preserve">   School    </w:t>
      </w:r>
      <w:r>
        <w:t xml:space="preserve">   TRF    </w:t>
      </w:r>
      <w:r>
        <w:t xml:space="preserve">   WPR    </w:t>
      </w:r>
      <w:r>
        <w:t xml:space="preserve">   Avid    </w:t>
      </w:r>
      <w:r>
        <w:t xml:space="preserve">   Setting    </w:t>
      </w:r>
      <w:r>
        <w:t xml:space="preserve">   Goal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~ SMART GOAL SETTING</dc:title>
  <dcterms:created xsi:type="dcterms:W3CDTF">2021-10-11T01:45:57Z</dcterms:created>
  <dcterms:modified xsi:type="dcterms:W3CDTF">2021-10-11T01:45:57Z</dcterms:modified>
</cp:coreProperties>
</file>