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SMART Goals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time frame    </w:t>
      </w:r>
      <w:r>
        <w:t xml:space="preserve">   flexible    </w:t>
      </w:r>
      <w:r>
        <w:t xml:space="preserve">   grades    </w:t>
      </w:r>
      <w:r>
        <w:t xml:space="preserve">   school    </w:t>
      </w:r>
      <w:r>
        <w:t xml:space="preserve">   reasonable    </w:t>
      </w:r>
      <w:r>
        <w:t xml:space="preserve">   college    </w:t>
      </w:r>
      <w:r>
        <w:t xml:space="preserve">   bound    </w:t>
      </w:r>
      <w:r>
        <w:t xml:space="preserve">   time    </w:t>
      </w:r>
      <w:r>
        <w:t xml:space="preserve">   relative    </w:t>
      </w:r>
      <w:r>
        <w:t xml:space="preserve">   attainable    </w:t>
      </w:r>
      <w:r>
        <w:t xml:space="preserve">   measurable    </w:t>
      </w:r>
      <w:r>
        <w:t xml:space="preserve">   Specific    </w:t>
      </w:r>
      <w:r>
        <w:t xml:space="preserve">   Long term    </w:t>
      </w:r>
      <w:r>
        <w:t xml:space="preserve">   Short term    </w:t>
      </w:r>
      <w:r>
        <w:t xml:space="preserve">   Goals    </w:t>
      </w:r>
      <w:r>
        <w:t xml:space="preserve">   SMART Goals    </w:t>
      </w:r>
      <w:r>
        <w:t xml:space="preserve">   SMART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SMART Goals </dc:title>
  <dcterms:created xsi:type="dcterms:W3CDTF">2021-10-11T01:46:05Z</dcterms:created>
  <dcterms:modified xsi:type="dcterms:W3CDTF">2021-10-11T01:46:05Z</dcterms:modified>
</cp:coreProperties>
</file>