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Syllabus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 Code of Conduct (dress code, electronic devices and digital citizenship policies)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Costa’s Levels of Thinking, Tutorials, Socratic Seminars, and Philosophical 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your trash in the trash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the _____________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deep pleasure or satisfaction derived from one's own achievements, the achievements of those with whom one is closely associated, or from qualities  that are widely admired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______________________ in all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or fact of being accountable or to blame for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 prompt and prepared everyday (bring ALL educational ________________)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Vocabulary and Textual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_____________ all class directions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 eating or drinking other than ___________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while instructions are being given or the teacher is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Keep hands, feet and objects to yourself (_____ ________ throw things)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Wednesday and Thursday 4:00 - 4:30pm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Late assignments will NOT be accepted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quality of being free of deceit and untruthfulness; sincere.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Advancement Via Individual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_____________________ if you are having issues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Use your _______________ (make entries and check daily)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responsible for your ______ 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 all assignments and turn in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Process, Skill, and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Monday and Tuesday tutoring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NOT be tolerated, you will receive a ZERO with no chance to redo or make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result in a deduction of 11 points per calendar day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your ________ work and no one else’s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out AirPods, take off headphones and put your phone in your backpack when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Binder and Planner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deep admiration for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Complete your ___________________ in a quality fashion and turn your work in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assess and initiate things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Check ___________________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preferred way to contact Mrs. Williams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quality of being honest and having strong moral principles; moral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Working together, and Team Building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Writing, Inquiry, Collaboration, Organization, and 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If you are not successful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Syllabus Crossword Puzzle</dc:title>
  <dcterms:created xsi:type="dcterms:W3CDTF">2022-01-11T03:30:22Z</dcterms:created>
  <dcterms:modified xsi:type="dcterms:W3CDTF">2022-01-11T03:30:22Z</dcterms:modified>
</cp:coreProperties>
</file>