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 all the attention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maintained at a certain rate or level /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a severe loss of dignity and respect for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 oneself deeply into a activity/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 one thing with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Consternation and distress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mystery or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 completely to a surface / believe in and follow practices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intensely strong taste or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stir up conflict / can start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someone to become hostile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Unlucky accident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</dc:title>
  <dcterms:created xsi:type="dcterms:W3CDTF">2021-10-11T01:46:15Z</dcterms:created>
  <dcterms:modified xsi:type="dcterms:W3CDTF">2021-10-11T01:46:15Z</dcterms:modified>
</cp:coreProperties>
</file>