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specify or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deviates from what is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fond of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harmful,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wanting or devouring great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trait of being honest and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expressing something in very few words, or terse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quality of being keen on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support, strengthen, or fortify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comparable in certain respects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belittle or speak down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abundant in supply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use selfishly or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special advantage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diligent, thorough, and extremely attentive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respect;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assertive of authority in an annoyingly domineering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suggest or call attention to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bare, barren,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dangerous, 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excessively careful, scrupulous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kind,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doubtful, 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bad, appalling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viciousness,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notably polite or polished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stimulating, thrilling,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provide evident for; to back up (a claim)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something suitable for a new use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incapable of being in harmony or agreed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kept secret, especially because it wouldn't be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publicly shameful or humiliating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asset or object bought or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open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being what ir purports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involving an amount of effort and difficulty that is oppressively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feel sorrow for; to mourn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capable to making a lot of money; profitable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become absorbed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uplift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deep-seated feeling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tending to keep a firm hold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very skilled or proficient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become less intense or widespread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Vocabulary</dc:title>
  <dcterms:created xsi:type="dcterms:W3CDTF">2021-10-11T01:47:04Z</dcterms:created>
  <dcterms:modified xsi:type="dcterms:W3CDTF">2021-10-11T01:47:04Z</dcterms:modified>
</cp:coreProperties>
</file>