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AVID Vocabulary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ordinary, and therefore lacking in distinction; plain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cruel and therefore lacking in compassion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instruct to improve, enlighten, or uplift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notably polite or polished in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known for excelling in the technique of an 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loud, harsh sound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select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spread over or through, to diffuse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lacking skills; untrained; unlearned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keen in judgment; wise, learned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excessively careful; painstaking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become absorbed in thought; to turn over in the mind; cogitate; ruminate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exhaust; empty;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Vocabulary Week 1</dc:title>
  <dcterms:created xsi:type="dcterms:W3CDTF">2021-10-11T01:45:45Z</dcterms:created>
  <dcterms:modified xsi:type="dcterms:W3CDTF">2021-10-11T01:45:45Z</dcterms:modified>
</cp:coreProperties>
</file>