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AVID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cast back (light, heat, sound, etc) from a surface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occupy the attention or effects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Inclined to associate with or be in the company of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Examine methodically and in detail the constitution or structure of ( something, especially information)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up or form something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Conferring benefit; advantageous; helpful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organization created for a particular purpose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or other agent guilty of or responsible for an offense or fault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along or in company with; join in 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bring a smaller extent size, amount, number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AVID Vocabulary</dc:title>
  <dcterms:created xsi:type="dcterms:W3CDTF">2021-10-11T01:46:35Z</dcterms:created>
  <dcterms:modified xsi:type="dcterms:W3CDTF">2021-10-11T01:46:35Z</dcterms:modified>
</cp:coreProperties>
</file>