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Word Scramble</w:t>
      </w:r>
    </w:p>
    <w:p>
      <w:pPr>
        <w:pStyle w:val="Questions"/>
      </w:pPr>
      <w:r>
        <w:t xml:space="preserve">1. GOLELEC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TOUTINI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ERTOMMAO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ELSCASS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POSEORSRF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RDOM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GINNDI ALHL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ALARUNMTSIR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ARJOM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DMSIASONSI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AST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SNUYEIITRV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COMATS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ULMANI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YDUTS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Scramble</dc:title>
  <dcterms:created xsi:type="dcterms:W3CDTF">2021-10-11T01:45:29Z</dcterms:created>
  <dcterms:modified xsi:type="dcterms:W3CDTF">2021-10-11T01:45:29Z</dcterms:modified>
</cp:coreProperties>
</file>