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Word Scramble</w:t>
      </w:r>
    </w:p>
    <w:p>
      <w:pPr>
        <w:pStyle w:val="Questions"/>
      </w:pPr>
      <w:r>
        <w:t xml:space="preserve">1. DDCAVNEA ETNAPCLEM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LCGEOEL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AIDV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LIDNIVIADU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URTSTO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SIOCATCR REAMSNI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RNSOPA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EOCLGEL DSRNSIEEA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IREBDN KECHSC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LHOCSPHILIAOP ARCIHS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SNOHJ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MCNTNDEVAAE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ARLOTSTUI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SPCIAHORSLHS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RNIEDNOMTAIET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PAG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AIDV YLFAMI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Advanced Placement    </w:t>
      </w:r>
      <w:r>
        <w:t xml:space="preserve">   College    </w:t>
      </w:r>
      <w:r>
        <w:t xml:space="preserve">   PSAT    </w:t>
      </w:r>
      <w:r>
        <w:t xml:space="preserve">   AVID    </w:t>
      </w:r>
      <w:r>
        <w:t xml:space="preserve">   Individual    </w:t>
      </w:r>
      <w:r>
        <w:t xml:space="preserve">   SAT    </w:t>
      </w:r>
      <w:r>
        <w:t xml:space="preserve">   Tutors    </w:t>
      </w:r>
      <w:r>
        <w:t xml:space="preserve">   Socratic Seminar    </w:t>
      </w:r>
      <w:r>
        <w:t xml:space="preserve">   Parson    </w:t>
      </w:r>
      <w:r>
        <w:t xml:space="preserve">   College Readiness    </w:t>
      </w:r>
      <w:r>
        <w:t xml:space="preserve">   Binder Checks    </w:t>
      </w:r>
      <w:r>
        <w:t xml:space="preserve">   Philosophical Chairs    </w:t>
      </w:r>
      <w:r>
        <w:t xml:space="preserve">   Johns    </w:t>
      </w:r>
      <w:r>
        <w:t xml:space="preserve">   Advancement    </w:t>
      </w:r>
      <w:r>
        <w:t xml:space="preserve">   ACT    </w:t>
      </w:r>
      <w:r>
        <w:t xml:space="preserve">   Tutorials    </w:t>
      </w:r>
      <w:r>
        <w:t xml:space="preserve">   Scholarships    </w:t>
      </w:r>
      <w:r>
        <w:t xml:space="preserve">   Determination    </w:t>
      </w:r>
      <w:r>
        <w:t xml:space="preserve">   VIA    </w:t>
      </w:r>
      <w:r>
        <w:t xml:space="preserve">   GPA    </w:t>
      </w:r>
      <w:r>
        <w:t xml:space="preserve">   AVID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Scramble</dc:title>
  <dcterms:created xsi:type="dcterms:W3CDTF">2021-10-11T01:46:22Z</dcterms:created>
  <dcterms:modified xsi:type="dcterms:W3CDTF">2021-10-11T01:46:22Z</dcterms:modified>
</cp:coreProperties>
</file>