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bavier    </w:t>
      </w:r>
      <w:r>
        <w:t xml:space="preserve">   lamb    </w:t>
      </w:r>
      <w:r>
        <w:t xml:space="preserve">   bills    </w:t>
      </w:r>
      <w:r>
        <w:t xml:space="preserve">   lagina    </w:t>
      </w:r>
      <w:r>
        <w:t xml:space="preserve">   hernandez    </w:t>
      </w:r>
      <w:r>
        <w:t xml:space="preserve">   farha    </w:t>
      </w:r>
      <w:r>
        <w:t xml:space="preserve">   barrios    </w:t>
      </w:r>
      <w:r>
        <w:t xml:space="preserve">   cole    </w:t>
      </w:r>
      <w:r>
        <w:t xml:space="preserve">   stallion    </w:t>
      </w:r>
      <w:r>
        <w:t xml:space="preserve">   ap    </w:t>
      </w:r>
      <w:r>
        <w:t xml:space="preserve">   honors    </w:t>
      </w:r>
      <w:r>
        <w:t xml:space="preserve">   avid    </w:t>
      </w:r>
      <w:r>
        <w:t xml:space="preserve">   nowaterballoonsoncampus    </w:t>
      </w:r>
      <w:r>
        <w:t xml:space="preserve">   pams    </w:t>
      </w:r>
      <w:r>
        <w:t xml:space="preserve">   iamgoingtocollege    </w:t>
      </w:r>
      <w:r>
        <w:t xml:space="preserve">   college    </w:t>
      </w:r>
      <w:r>
        <w:t xml:space="preserve">   fieldtrip    </w:t>
      </w:r>
      <w:r>
        <w:t xml:space="preserve">   hollywood    </w:t>
      </w:r>
      <w:r>
        <w:t xml:space="preserve">   griffith    </w:t>
      </w:r>
      <w:r>
        <w:t xml:space="preserve">   ucr    </w:t>
      </w:r>
      <w:r>
        <w:t xml:space="preserve">   pomona    </w:t>
      </w:r>
      <w:r>
        <w:t xml:space="preserve">   sanbernardino    </w:t>
      </w:r>
      <w:r>
        <w:t xml:space="preserve">   fullerton    </w:t>
      </w:r>
      <w:r>
        <w:t xml:space="preserve">   quickwrite    </w:t>
      </w:r>
      <w:r>
        <w:t xml:space="preserve">   socraticseminar    </w:t>
      </w:r>
      <w:r>
        <w:t xml:space="preserve">   tutorial    </w:t>
      </w:r>
      <w:r>
        <w:t xml:space="preserve">   trf    </w:t>
      </w:r>
      <w:r>
        <w:t xml:space="preserve">   bindercheck    </w:t>
      </w:r>
      <w:r>
        <w:t xml:space="preserve">   reading    </w:t>
      </w:r>
      <w:r>
        <w:t xml:space="preserve">   organization    </w:t>
      </w:r>
      <w:r>
        <w:t xml:space="preserve">   collaboration    </w:t>
      </w:r>
      <w:r>
        <w:t xml:space="preserve">   inquiry    </w:t>
      </w:r>
      <w:r>
        <w:t xml:space="preserve">   writing    </w:t>
      </w:r>
      <w:r>
        <w:t xml:space="preserve">   wicor    </w:t>
      </w:r>
      <w:r>
        <w:t xml:space="preserve">   morenovalley    </w:t>
      </w:r>
      <w:r>
        <w:t xml:space="preserve">   sunnymead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2021-10-11T01:46:44Z</dcterms:created>
  <dcterms:modified xsi:type="dcterms:W3CDTF">2021-10-11T01:46:44Z</dcterms:modified>
</cp:coreProperties>
</file>