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AVID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Education    </w:t>
      </w:r>
      <w:r>
        <w:t xml:space="preserve">   Dreams    </w:t>
      </w:r>
      <w:r>
        <w:t xml:space="preserve">   Planner    </w:t>
      </w:r>
      <w:r>
        <w:t xml:space="preserve">   ACT    </w:t>
      </w:r>
      <w:r>
        <w:t xml:space="preserve">   SAT    </w:t>
      </w:r>
      <w:r>
        <w:t xml:space="preserve">   Inquiry    </w:t>
      </w:r>
      <w:r>
        <w:t xml:space="preserve">   Field Trips    </w:t>
      </w:r>
      <w:r>
        <w:t xml:space="preserve">   Note Taking    </w:t>
      </w:r>
      <w:r>
        <w:t xml:space="preserve">   Tutorials    </w:t>
      </w:r>
      <w:r>
        <w:t xml:space="preserve">   Family    </w:t>
      </w:r>
      <w:r>
        <w:t xml:space="preserve">   Teamwork    </w:t>
      </w:r>
      <w:r>
        <w:t xml:space="preserve">   Organize    </w:t>
      </w:r>
      <w:r>
        <w:t xml:space="preserve">   Binder    </w:t>
      </w:r>
      <w:r>
        <w:t xml:space="preserve">   College    </w:t>
      </w:r>
      <w:r>
        <w:t xml:space="preserve">   Scholarships    </w:t>
      </w:r>
      <w:r>
        <w:t xml:space="preserve">   University    </w:t>
      </w:r>
      <w:r>
        <w:t xml:space="preserve">   Cornell Notes    </w:t>
      </w:r>
      <w:r>
        <w:t xml:space="preserve">   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AVID Wordsearch </dc:title>
  <dcterms:created xsi:type="dcterms:W3CDTF">2021-10-11T01:47:16Z</dcterms:created>
  <dcterms:modified xsi:type="dcterms:W3CDTF">2021-10-11T01:47:16Z</dcterms:modified>
</cp:coreProperties>
</file>