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AVID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Assistance    </w:t>
      </w:r>
      <w:r>
        <w:t xml:space="preserve">   AVID    </w:t>
      </w:r>
      <w:r>
        <w:t xml:space="preserve">   Binder Check    </w:t>
      </w:r>
      <w:r>
        <w:t xml:space="preserve">   College    </w:t>
      </w:r>
      <w:r>
        <w:t xml:space="preserve">   Determination    </w:t>
      </w:r>
      <w:r>
        <w:t xml:space="preserve">   Dreams    </w:t>
      </w:r>
      <w:r>
        <w:t xml:space="preserve">   Education    </w:t>
      </w:r>
      <w:r>
        <w:t xml:space="preserve">   Family    </w:t>
      </w:r>
      <w:r>
        <w:t xml:space="preserve">   Learning Logs    </w:t>
      </w:r>
      <w:r>
        <w:t xml:space="preserve">   Preparation    </w:t>
      </w:r>
      <w:r>
        <w:t xml:space="preserve">   Rigorous    </w:t>
      </w:r>
      <w:r>
        <w:t xml:space="preserve">   SAT    </w:t>
      </w:r>
      <w:r>
        <w:t xml:space="preserve">   Scholarships    </w:t>
      </w:r>
      <w:r>
        <w:t xml:space="preserve">   Successful    </w:t>
      </w:r>
      <w:r>
        <w:t xml:space="preserve">   Support    </w:t>
      </w:r>
      <w:r>
        <w:t xml:space="preserve">   Time Management    </w:t>
      </w:r>
      <w:r>
        <w:t xml:space="preserve">   Tutorials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Wordsearch </dc:title>
  <dcterms:created xsi:type="dcterms:W3CDTF">2021-10-11T01:45:50Z</dcterms:created>
  <dcterms:modified xsi:type="dcterms:W3CDTF">2021-10-11T01:45:50Z</dcterms:modified>
</cp:coreProperties>
</file>