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S.L.A.N.T.    </w:t>
      </w:r>
      <w:r>
        <w:t xml:space="preserve">   Teamwork    </w:t>
      </w:r>
      <w:r>
        <w:t xml:space="preserve">   College Bound    </w:t>
      </w:r>
      <w:r>
        <w:t xml:space="preserve">   Cornell Notes    </w:t>
      </w:r>
      <w:r>
        <w:t xml:space="preserve">   Essential Question    </w:t>
      </w:r>
      <w:r>
        <w:t xml:space="preserve">   AVID Friday    </w:t>
      </w:r>
      <w:r>
        <w:t xml:space="preserve">   Quickwrite    </w:t>
      </w:r>
      <w:r>
        <w:t xml:space="preserve">   Grade Check    </w:t>
      </w:r>
      <w:r>
        <w:t xml:space="preserve">   GPA    </w:t>
      </w:r>
      <w:r>
        <w:t xml:space="preserve">   Rigorous    </w:t>
      </w:r>
      <w:r>
        <w:t xml:space="preserve">   Determination    </w:t>
      </w:r>
      <w:r>
        <w:t xml:space="preserve">   Succeed    </w:t>
      </w:r>
      <w:r>
        <w:t xml:space="preserve">   Achieve    </w:t>
      </w:r>
      <w:r>
        <w:t xml:space="preserve">   University    </w:t>
      </w:r>
      <w:r>
        <w:t xml:space="preserve">   College    </w:t>
      </w:r>
      <w:r>
        <w:t xml:space="preserve">   TRF    </w:t>
      </w:r>
      <w:r>
        <w:t xml:space="preserve">   Tutorial Request Form    </w:t>
      </w:r>
      <w:r>
        <w:t xml:space="preserve">   Binder    </w:t>
      </w:r>
      <w:r>
        <w:t xml:space="preserve">   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Wordsearch </dc:title>
  <dcterms:created xsi:type="dcterms:W3CDTF">2021-10-11T01:46:21Z</dcterms:created>
  <dcterms:modified xsi:type="dcterms:W3CDTF">2021-10-11T01:46:21Z</dcterms:modified>
</cp:coreProperties>
</file>