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Organization    </w:t>
      </w:r>
      <w:r>
        <w:t xml:space="preserve">   Avid    </w:t>
      </w:r>
      <w:r>
        <w:t xml:space="preserve">   Higher education    </w:t>
      </w:r>
      <w:r>
        <w:t xml:space="preserve">   Field trips    </w:t>
      </w:r>
      <w:r>
        <w:t xml:space="preserve">   Contract    </w:t>
      </w:r>
      <w:r>
        <w:t xml:space="preserve">   Peer evaluation    </w:t>
      </w:r>
      <w:r>
        <w:t xml:space="preserve">   Costa levels    </w:t>
      </w:r>
      <w:r>
        <w:t xml:space="preserve">   Time management    </w:t>
      </w:r>
      <w:r>
        <w:t xml:space="preserve">   Writing    </w:t>
      </w:r>
      <w:r>
        <w:t xml:space="preserve">   Via    </w:t>
      </w:r>
      <w:r>
        <w:t xml:space="preserve">   Advancement    </w:t>
      </w:r>
      <w:r>
        <w:t xml:space="preserve">   College    </w:t>
      </w:r>
      <w:r>
        <w:t xml:space="preserve">   Word wall    </w:t>
      </w:r>
      <w:r>
        <w:t xml:space="preserve">   Peers    </w:t>
      </w:r>
      <w:r>
        <w:t xml:space="preserve">   Agendas    </w:t>
      </w:r>
      <w:r>
        <w:t xml:space="preserve">   Star strategy    </w:t>
      </w:r>
      <w:r>
        <w:t xml:space="preserve">   Wicor    </w:t>
      </w:r>
      <w:r>
        <w:t xml:space="preserve">   Collaboration    </w:t>
      </w:r>
      <w:r>
        <w:t xml:space="preserve">   Individual    </w:t>
      </w:r>
      <w:r>
        <w:t xml:space="preserve">   Slant    </w:t>
      </w:r>
      <w:r>
        <w:t xml:space="preserve">   Tutoring    </w:t>
      </w:r>
      <w:r>
        <w:t xml:space="preserve">   Classroom rules    </w:t>
      </w:r>
      <w:r>
        <w:t xml:space="preserve">   Evaluation    </w:t>
      </w:r>
      <w:r>
        <w:t xml:space="preserve">   Planners    </w:t>
      </w:r>
      <w:r>
        <w:t xml:space="preserve">   Note taking    </w:t>
      </w:r>
      <w:r>
        <w:t xml:space="preserve">   Reading    </w:t>
      </w:r>
      <w:r>
        <w:t xml:space="preserve">   Inquiry    </w:t>
      </w:r>
      <w:r>
        <w:t xml:space="preserve">   Determination    </w:t>
      </w:r>
      <w:r>
        <w:t xml:space="preserve">   Groups    </w:t>
      </w:r>
      <w:r>
        <w:t xml:space="preserve">   Quickwrites thinking    </w:t>
      </w:r>
      <w:r>
        <w:t xml:space="preserve">   Cornell notes    </w:t>
      </w:r>
      <w:r>
        <w:t xml:space="preserve">   Binder    </w:t>
      </w:r>
      <w:r>
        <w:t xml:space="preserve">   Vocabulary builder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</dc:title>
  <dcterms:created xsi:type="dcterms:W3CDTF">2021-10-11T01:46:10Z</dcterms:created>
  <dcterms:modified xsi:type="dcterms:W3CDTF">2021-10-11T01:46:10Z</dcterms:modified>
</cp:coreProperties>
</file>