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crossword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do this on campus if you live too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college graduating honors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important goals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in charge of a college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can join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 four-year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to get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sharing a common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you go to in college when you need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class you take in high school for college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in charge of a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time in years to complete an undergraduate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to have at least a 2.5 of this in every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declare this your first year of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crossword search</dc:title>
  <dcterms:created xsi:type="dcterms:W3CDTF">2021-10-11T01:45:31Z</dcterms:created>
  <dcterms:modified xsi:type="dcterms:W3CDTF">2021-10-11T01:45:31Z</dcterms:modified>
</cp:coreProperties>
</file>