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Costas Levels of Thinking    </w:t>
      </w:r>
      <w:r>
        <w:t xml:space="preserve">   AVID Rangers    </w:t>
      </w:r>
      <w:r>
        <w:t xml:space="preserve">   Quick Write    </w:t>
      </w:r>
      <w:r>
        <w:t xml:space="preserve">   Marking The Text    </w:t>
      </w:r>
      <w:r>
        <w:t xml:space="preserve">   TRF    </w:t>
      </w:r>
      <w:r>
        <w:t xml:space="preserve">   POC    </w:t>
      </w:r>
      <w:r>
        <w:t xml:space="preserve">   Tutorials    </w:t>
      </w:r>
      <w:r>
        <w:t xml:space="preserve">   GPA    </w:t>
      </w:r>
      <w:r>
        <w:t xml:space="preserve">   Learning Logs    </w:t>
      </w:r>
      <w:r>
        <w:t xml:space="preserve">   Binders    </w:t>
      </w:r>
      <w:r>
        <w:t xml:space="preserve">   Reading    </w:t>
      </w:r>
      <w:r>
        <w:t xml:space="preserve">   Organization    </w:t>
      </w:r>
      <w:r>
        <w:t xml:space="preserve">   Collaboration    </w:t>
      </w:r>
      <w:r>
        <w:t xml:space="preserve">   Inquiry    </w:t>
      </w:r>
      <w:r>
        <w:t xml:space="preserve">   Writing    </w:t>
      </w:r>
      <w:r>
        <w:t xml:space="preserve">   WICOR    </w:t>
      </w:r>
      <w:r>
        <w:t xml:space="preserve">   Determination    </w:t>
      </w:r>
      <w:r>
        <w:t xml:space="preserve">   Individual    </w:t>
      </w:r>
      <w:r>
        <w:t xml:space="preserve">   Via    </w:t>
      </w:r>
      <w:r>
        <w:t xml:space="preserve">   Advancement    </w:t>
      </w:r>
      <w:r>
        <w:t xml:space="preserve">   AVID    </w:t>
      </w:r>
      <w:r>
        <w:t xml:space="preserve">   Wisconsin    </w:t>
      </w:r>
      <w:r>
        <w:t xml:space="preserve">   Gonzaga    </w:t>
      </w:r>
      <w:r>
        <w:t xml:space="preserve">   Georgia    </w:t>
      </w:r>
      <w:r>
        <w:t xml:space="preserve">   Penn State    </w:t>
      </w:r>
      <w:r>
        <w:t xml:space="preserve">   West Virginia    </w:t>
      </w:r>
      <w:r>
        <w:t xml:space="preserve">   Arkansas    </w:t>
      </w:r>
      <w:r>
        <w:t xml:space="preserve">   Michigan    </w:t>
      </w:r>
      <w:r>
        <w:t xml:space="preserve">   North Carolina    </w:t>
      </w:r>
      <w:r>
        <w:t xml:space="preserve">   Notre Dame    </w:t>
      </w:r>
      <w:r>
        <w:t xml:space="preserve">   UCLA    </w:t>
      </w:r>
      <w:r>
        <w:t xml:space="preserve">   Yale    </w:t>
      </w:r>
      <w:r>
        <w:t xml:space="preserve">   LSU    </w:t>
      </w:r>
      <w:r>
        <w:t xml:space="preserve">   Arizona    </w:t>
      </w:r>
      <w:r>
        <w:t xml:space="preserve">   Oregon    </w:t>
      </w:r>
      <w:r>
        <w:t xml:space="preserve">   Kansas    </w:t>
      </w:r>
      <w:r>
        <w:t xml:space="preserve">   Stanford    </w:t>
      </w:r>
      <w:r>
        <w:t xml:space="preserve">   Ohio State    </w:t>
      </w:r>
      <w:r>
        <w:t xml:space="preserve">   UCONN    </w:t>
      </w:r>
      <w:r>
        <w:t xml:space="preserve">   Duke    </w:t>
      </w:r>
      <w:r>
        <w:t xml:space="preserve">   Washington    </w:t>
      </w:r>
      <w:r>
        <w:t xml:space="preserve">   Florida State    </w:t>
      </w:r>
      <w:r>
        <w:t xml:space="preserve">   Missouri    </w:t>
      </w:r>
      <w:r>
        <w:t xml:space="preserve">   Syracuse    </w:t>
      </w:r>
      <w:r>
        <w:t xml:space="preserve">   Villanova    </w:t>
      </w:r>
      <w:r>
        <w:t xml:space="preserve">   Purdue    </w:t>
      </w:r>
      <w:r>
        <w:t xml:space="preserve">   Harvard    </w:t>
      </w:r>
      <w:r>
        <w:t xml:space="preserve">   Oklahoma    </w:t>
      </w:r>
      <w:r>
        <w:t xml:space="preserve">   Miami    </w:t>
      </w:r>
      <w:r>
        <w:t xml:space="preserve">   Maryland    </w:t>
      </w:r>
      <w:r>
        <w:t xml:space="preserve">   Auburn    </w:t>
      </w:r>
      <w:r>
        <w:t xml:space="preserve">   Florida    </w:t>
      </w:r>
      <w:r>
        <w:t xml:space="preserve">   Alabama    </w:t>
      </w:r>
      <w:r>
        <w:t xml:space="preserve">   USC    </w:t>
      </w:r>
      <w:r>
        <w:t xml:space="preserve">   Kentucky    </w:t>
      </w:r>
      <w:r>
        <w:t xml:space="preserve">   Clemson    </w:t>
      </w:r>
      <w:r>
        <w:t xml:space="preserve">   Tennesse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</dc:title>
  <dcterms:created xsi:type="dcterms:W3CDTF">2021-10-11T01:46:31Z</dcterms:created>
  <dcterms:modified xsi:type="dcterms:W3CDTF">2021-10-11T01:46:31Z</dcterms:modified>
</cp:coreProperties>
</file>