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Passion    </w:t>
      </w:r>
      <w:r>
        <w:t xml:space="preserve">   Photography    </w:t>
      </w:r>
      <w:r>
        <w:t xml:space="preserve">   Hobby    </w:t>
      </w:r>
      <w:r>
        <w:t xml:space="preserve">   Son    </w:t>
      </w:r>
      <w:r>
        <w:t xml:space="preserve">   Kids    </w:t>
      </w:r>
      <w:r>
        <w:t xml:space="preserve">   Inspiration    </w:t>
      </w:r>
      <w:r>
        <w:t xml:space="preserve">   Play    </w:t>
      </w:r>
      <w:r>
        <w:t xml:space="preserve">   Drama    </w:t>
      </w:r>
      <w:r>
        <w:t xml:space="preserve">   Genre    </w:t>
      </w:r>
      <w:r>
        <w:t xml:space="preserve">   Audience    </w:t>
      </w:r>
      <w:r>
        <w:t xml:space="preserve">   Artist    </w:t>
      </w:r>
      <w:r>
        <w:t xml:space="preserve">   Director    </w:t>
      </w:r>
      <w:r>
        <w:t xml:space="preserve">   Musician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</dc:title>
  <dcterms:created xsi:type="dcterms:W3CDTF">2021-10-11T01:45:18Z</dcterms:created>
  <dcterms:modified xsi:type="dcterms:W3CDTF">2021-10-11T01:45:18Z</dcterms:modified>
</cp:coreProperties>
</file>