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Abdominal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Use burnshield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Allergic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Give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 Bleeding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 not give food/fluid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Tight chest,rapid shallow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Reorient, give 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Superficial burns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Give something 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Pinch soft part of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Diabetes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Breathe deeply in airsick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Epilepsy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lie with feet elevated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Hyperventilation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Give oxygen 4l/min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Hypoxia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use Epinephrine 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AVMED</dc:title>
  <dcterms:created xsi:type="dcterms:W3CDTF">2021-10-11T01:46:16Z</dcterms:created>
  <dcterms:modified xsi:type="dcterms:W3CDTF">2021-10-11T01:46:16Z</dcterms:modified>
</cp:coreProperties>
</file>