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AVOIDING THE BREAKING POINT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stamina    </w:t>
      </w:r>
      <w:r>
        <w:t xml:space="preserve">   peace of mind    </w:t>
      </w:r>
      <w:r>
        <w:t xml:space="preserve">   love    </w:t>
      </w:r>
      <w:r>
        <w:t xml:space="preserve">   enthusiasm    </w:t>
      </w:r>
      <w:r>
        <w:t xml:space="preserve">   kindness    </w:t>
      </w:r>
      <w:r>
        <w:t xml:space="preserve">   gratitude    </w:t>
      </w:r>
      <w:r>
        <w:t xml:space="preserve">   hope    </w:t>
      </w:r>
      <w:r>
        <w:t xml:space="preserve">   serenity    </w:t>
      </w:r>
      <w:r>
        <w:t xml:space="preserve">   pathetic    </w:t>
      </w:r>
      <w:r>
        <w:t xml:space="preserve">   distressed    </w:t>
      </w:r>
      <w:r>
        <w:t xml:space="preserve">   vulnerable    </w:t>
      </w:r>
      <w:r>
        <w:t xml:space="preserve">   fatigued    </w:t>
      </w:r>
      <w:r>
        <w:t xml:space="preserve">   paralyzed    </w:t>
      </w:r>
      <w:r>
        <w:t xml:space="preserve">   stressed    </w:t>
      </w:r>
      <w:r>
        <w:t xml:space="preserve">   tense    </w:t>
      </w:r>
      <w:r>
        <w:t xml:space="preserve">   unsure    </w:t>
      </w:r>
      <w:r>
        <w:t xml:space="preserve">   disillusioned    </w:t>
      </w:r>
      <w:r>
        <w:t xml:space="preserve">   hesitant    </w:t>
      </w:r>
      <w:r>
        <w:t xml:space="preserve">   embarrassed    </w:t>
      </w:r>
      <w:r>
        <w:t xml:space="preserve">   powerless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AVOIDING THE BREAKING POINT</dc:title>
  <dcterms:created xsi:type="dcterms:W3CDTF">2021-10-11T01:46:04Z</dcterms:created>
  <dcterms:modified xsi:type="dcterms:W3CDTF">2021-10-11T01:46:04Z</dcterms:modified>
</cp:coreProperties>
</file>