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j'______ deux soeurs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 _____ un crayon?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elles ______ un frere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a un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____ un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</dc:title>
  <dcterms:created xsi:type="dcterms:W3CDTF">2021-10-11T01:45:57Z</dcterms:created>
  <dcterms:modified xsi:type="dcterms:W3CDTF">2021-10-11T01:45:57Z</dcterms:modified>
</cp:coreProperties>
</file>